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66"/>
        <w:tblW w:w="12469" w:type="dxa"/>
        <w:tblLook w:val="04A0" w:firstRow="1" w:lastRow="0" w:firstColumn="1" w:lastColumn="0" w:noHBand="0" w:noVBand="1"/>
      </w:tblPr>
      <w:tblGrid>
        <w:gridCol w:w="4957"/>
        <w:gridCol w:w="7512"/>
      </w:tblGrid>
      <w:tr w:rsidR="00F958A5" w14:paraId="2CD50FEA" w14:textId="77777777" w:rsidTr="002B4799">
        <w:trPr>
          <w:trHeight w:val="70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286" w14:textId="27A4B821" w:rsidR="00F958A5" w:rsidRPr="00791E10" w:rsidRDefault="00F958A5" w:rsidP="00F100F4">
            <w:pPr>
              <w:spacing w:after="0" w:line="240" w:lineRule="atLeast"/>
              <w:jc w:val="both"/>
              <w:rPr>
                <w:rFonts w:ascii="ＭＳ ゴシック" w:eastAsia="ＭＳ ゴシック" w:hAnsi="ＭＳ ゴシック"/>
                <w:lang w:eastAsia="zh-TW"/>
              </w:rPr>
            </w:pPr>
            <w:r w:rsidRPr="00965070">
              <w:rPr>
                <w:rFonts w:ascii="ＭＳ ゴシック" w:eastAsia="ＭＳ ゴシック" w:hAnsi="ＭＳ ゴシック"/>
                <w:sz w:val="28"/>
                <w:szCs w:val="36"/>
                <w:lang w:eastAsia="zh-TW"/>
              </w:rPr>
              <w:t>氏名</w:t>
            </w:r>
            <w:r w:rsidR="003C0226">
              <w:rPr>
                <w:rFonts w:ascii="ＭＳ ゴシック" w:eastAsia="ＭＳ ゴシック" w:hAnsi="ＭＳ ゴシック" w:hint="eastAsia"/>
                <w:sz w:val="28"/>
                <w:szCs w:val="36"/>
                <w:lang w:eastAsia="zh-TW"/>
              </w:rPr>
              <w:t xml:space="preserve">       　</w:t>
            </w:r>
            <w:r w:rsidR="006E6485">
              <w:rPr>
                <w:rFonts w:ascii="ＭＳ ゴシック" w:eastAsia="ＭＳ ゴシック" w:hAnsi="ＭＳ ゴシック" w:hint="eastAsia"/>
                <w:sz w:val="28"/>
                <w:szCs w:val="36"/>
                <w:lang w:eastAsia="zh-TW"/>
              </w:rPr>
              <w:t xml:space="preserve">　</w:t>
            </w:r>
            <w:r w:rsidR="003C0226">
              <w:rPr>
                <w:rFonts w:ascii="ＭＳ ゴシック" w:eastAsia="ＭＳ ゴシック" w:hAnsi="ＭＳ ゴシック" w:hint="eastAsia"/>
                <w:sz w:val="28"/>
                <w:szCs w:val="36"/>
                <w:lang w:eastAsia="zh-TW"/>
              </w:rPr>
              <w:t xml:space="preserve">　    【全員記入】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EAA8" w14:textId="0CFF2CC3" w:rsidR="00F958A5" w:rsidRPr="00F71EBC" w:rsidRDefault="00F958A5" w:rsidP="00F100F4">
            <w:pPr>
              <w:spacing w:after="0" w:line="0" w:lineRule="atLeast"/>
              <w:ind w:leftChars="144" w:left="317"/>
              <w:jc w:val="both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</w:p>
        </w:tc>
      </w:tr>
      <w:tr w:rsidR="00983D80" w14:paraId="32C72184" w14:textId="77777777" w:rsidTr="002B4799">
        <w:trPr>
          <w:trHeight w:val="6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697" w14:textId="23A01AD9" w:rsidR="00983D80" w:rsidRPr="00965070" w:rsidRDefault="00983D80" w:rsidP="00F100F4">
            <w:pPr>
              <w:spacing w:after="0" w:line="0" w:lineRule="atLeast"/>
              <w:jc w:val="both"/>
              <w:rPr>
                <w:rFonts w:ascii="ＭＳ ゴシック" w:eastAsia="ＭＳ ゴシック" w:hAnsi="ＭＳ ゴシック"/>
                <w:sz w:val="28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  <w:lang w:eastAsia="zh-TW"/>
              </w:rPr>
              <w:t>連絡先電話番号</w:t>
            </w:r>
            <w:r w:rsidR="002B4799">
              <w:rPr>
                <w:rFonts w:ascii="ＭＳ ゴシック" w:eastAsia="ＭＳ ゴシック" w:hAnsi="ＭＳ ゴシック" w:hint="eastAsia"/>
                <w:sz w:val="28"/>
                <w:szCs w:val="36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36"/>
                <w:lang w:eastAsia="zh-TW"/>
              </w:rPr>
              <w:t xml:space="preserve">　　  【全員記入】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C4C3" w14:textId="652B4ABF" w:rsidR="00983D80" w:rsidRPr="00F71EBC" w:rsidRDefault="00983D80" w:rsidP="00F100F4">
            <w:pPr>
              <w:spacing w:after="0" w:line="0" w:lineRule="atLeast"/>
              <w:ind w:leftChars="144" w:left="317"/>
              <w:jc w:val="both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</w:p>
        </w:tc>
      </w:tr>
      <w:tr w:rsidR="002B4799" w14:paraId="2A5B89E3" w14:textId="77777777" w:rsidTr="002B4799">
        <w:trPr>
          <w:trHeight w:val="6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FD9" w14:textId="36FDA62C" w:rsidR="002B4799" w:rsidRDefault="002B4799" w:rsidP="002B4799">
            <w:pPr>
              <w:spacing w:after="0" w:line="0" w:lineRule="atLeast"/>
              <w:jc w:val="both"/>
              <w:rPr>
                <w:rFonts w:ascii="ＭＳ ゴシック" w:eastAsia="ＭＳ ゴシック" w:hAnsi="ＭＳ ゴシック"/>
                <w:sz w:val="28"/>
                <w:szCs w:val="3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  <w:lang w:eastAsia="ja-JP"/>
              </w:rPr>
              <w:t>連絡先メールアドレス 【全員記入】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9C64" w14:textId="77777777" w:rsidR="002B4799" w:rsidRPr="00F71EBC" w:rsidRDefault="002B4799" w:rsidP="002B4799">
            <w:pPr>
              <w:spacing w:after="0" w:line="0" w:lineRule="atLeast"/>
              <w:ind w:leftChars="144" w:left="317"/>
              <w:jc w:val="both"/>
              <w:rPr>
                <w:rFonts w:ascii="ＭＳ ゴシック" w:eastAsia="ＭＳ ゴシック" w:hAnsi="ＭＳ ゴシック"/>
                <w:sz w:val="32"/>
                <w:szCs w:val="32"/>
                <w:lang w:eastAsia="ja-JP"/>
              </w:rPr>
            </w:pPr>
          </w:p>
        </w:tc>
      </w:tr>
      <w:tr w:rsidR="006A0360" w:rsidRPr="008146F3" w14:paraId="5909A28C" w14:textId="77777777" w:rsidTr="002B4799">
        <w:trPr>
          <w:trHeight w:val="20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4A9" w14:textId="0ACB5F2E" w:rsidR="006A0360" w:rsidRPr="00965070" w:rsidRDefault="006A0360" w:rsidP="006A0360">
            <w:pPr>
              <w:spacing w:line="240" w:lineRule="auto"/>
              <w:rPr>
                <w:rFonts w:ascii="ＭＳ ゴシック" w:eastAsia="ＭＳ ゴシック" w:hAnsi="ＭＳ ゴシック"/>
                <w:sz w:val="28"/>
                <w:szCs w:val="3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  <w:lang w:eastAsia="ja-JP"/>
              </w:rPr>
              <w:t xml:space="preserve">採用を希望する職種　</w:t>
            </w:r>
            <w:r w:rsidR="002B4799">
              <w:rPr>
                <w:rFonts w:ascii="ＭＳ ゴシック" w:eastAsia="ＭＳ ゴシック" w:hAnsi="ＭＳ ゴシック" w:hint="eastAsia"/>
                <w:sz w:val="28"/>
                <w:szCs w:val="36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36"/>
                <w:lang w:eastAsia="ja-JP"/>
              </w:rPr>
              <w:t>【全員選択】</w:t>
            </w:r>
          </w:p>
          <w:p w14:paraId="7C7BE940" w14:textId="4FC0990D" w:rsidR="006A0360" w:rsidRPr="004E650D" w:rsidRDefault="006A0360" w:rsidP="002B4799">
            <w:pPr>
              <w:pStyle w:val="ae"/>
              <w:numPr>
                <w:ilvl w:val="0"/>
                <w:numId w:val="10"/>
              </w:numPr>
              <w:spacing w:after="0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816A3B">
              <w:rPr>
                <w:rFonts w:ascii="ＭＳ 明朝" w:eastAsia="ＭＳ 明朝" w:hAnsi="ＭＳ 明朝" w:hint="eastAsia"/>
                <w:sz w:val="20"/>
                <w:lang w:eastAsia="ja-JP"/>
              </w:rPr>
              <w:t>応募者の研究実績等を踏まえ、</w:t>
            </w:r>
            <w:r w:rsidR="00F47E82">
              <w:rPr>
                <w:rFonts w:ascii="ＭＳ 明朝" w:eastAsia="ＭＳ 明朝" w:hAnsi="ＭＳ 明朝" w:hint="eastAsia"/>
                <w:sz w:val="20"/>
                <w:lang w:eastAsia="ja-JP"/>
              </w:rPr>
              <w:t>職種ごとの</w:t>
            </w: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評価基準を基に</w:t>
            </w:r>
            <w:r w:rsidRPr="00816A3B">
              <w:rPr>
                <w:rFonts w:ascii="ＭＳ 明朝" w:eastAsia="ＭＳ 明朝" w:hAnsi="ＭＳ 明朝" w:hint="eastAsia"/>
                <w:sz w:val="20"/>
                <w:lang w:eastAsia="ja-JP"/>
              </w:rPr>
              <w:t>選考を行います</w:t>
            </w: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。右</w:t>
            </w:r>
            <w:r w:rsidR="00BF7FEE">
              <w:rPr>
                <w:rFonts w:ascii="ＭＳ 明朝" w:eastAsia="ＭＳ 明朝" w:hAnsi="ＭＳ 明朝" w:hint="eastAsia"/>
                <w:sz w:val="20"/>
                <w:lang w:eastAsia="ja-JP"/>
              </w:rPr>
              <w:t>欄</w:t>
            </w: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より希望する職種を一つ選択してください</w:t>
            </w:r>
            <w:r w:rsidRPr="00816A3B">
              <w:rPr>
                <w:rFonts w:ascii="ＭＳ 明朝" w:eastAsia="ＭＳ 明朝" w:hAnsi="ＭＳ 明朝" w:hint="eastAsia"/>
                <w:sz w:val="20"/>
                <w:lang w:eastAsia="ja-JP"/>
              </w:rPr>
              <w:t>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24C" w14:textId="2BC47BAA" w:rsidR="006A0360" w:rsidRPr="00D05AE3" w:rsidRDefault="00000000" w:rsidP="006A0360">
            <w:pPr>
              <w:spacing w:after="0"/>
              <w:ind w:firstLineChars="115" w:firstLine="322"/>
              <w:rPr>
                <w:rFonts w:ascii="ＭＳ ゴシック" w:eastAsia="ＭＳ ゴシック" w:hAnsi="ＭＳ ゴシック"/>
                <w:sz w:val="32"/>
                <w:szCs w:val="32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  <w:lang w:eastAsia="ja-JP"/>
                </w:rPr>
                <w:id w:val="-105377375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A0360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ja-JP"/>
                  </w:rPr>
                  <w:t>☐</w:t>
                </w:r>
              </w:sdtContent>
            </w:sdt>
            <w:r w:rsidR="006A0360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 xml:space="preserve">　</w:t>
            </w:r>
            <w:r w:rsidR="006A0360" w:rsidRPr="00D05AE3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>准教授としての採用を希望する</w:t>
            </w:r>
          </w:p>
          <w:p w14:paraId="2FB7F201" w14:textId="7CDEAE9D" w:rsidR="006A0360" w:rsidRPr="00D05AE3" w:rsidRDefault="00000000" w:rsidP="002B4799">
            <w:pPr>
              <w:spacing w:after="0"/>
              <w:ind w:firstLineChars="115" w:firstLine="322"/>
              <w:rPr>
                <w:rFonts w:ascii="ＭＳ ゴシック" w:eastAsia="ＭＳ ゴシック" w:hAnsi="ＭＳ ゴシック"/>
                <w:sz w:val="28"/>
                <w:szCs w:val="28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  <w:lang w:eastAsia="ja-JP"/>
                </w:rPr>
                <w:id w:val="-3070904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A0360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ja-JP"/>
                  </w:rPr>
                  <w:t>☐</w:t>
                </w:r>
              </w:sdtContent>
            </w:sdt>
            <w:r w:rsidR="006A0360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 xml:space="preserve">　</w:t>
            </w:r>
            <w:r w:rsidR="006A0360" w:rsidRPr="00D05AE3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>准教授または助教としての採用を希望する</w:t>
            </w:r>
          </w:p>
          <w:p w14:paraId="38B0285F" w14:textId="2A33FFA5" w:rsidR="006A0360" w:rsidRPr="00F958A5" w:rsidRDefault="00000000" w:rsidP="006A0360">
            <w:pPr>
              <w:spacing w:after="0"/>
              <w:ind w:firstLineChars="115" w:firstLine="322"/>
              <w:rPr>
                <w:rFonts w:ascii="ＭＳ ゴシック" w:eastAsia="ＭＳ ゴシック" w:hAnsi="ＭＳ ゴシック"/>
                <w:sz w:val="32"/>
                <w:szCs w:val="32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  <w:lang w:eastAsia="ja-JP"/>
                </w:rPr>
                <w:id w:val="173442592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A0360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ja-JP"/>
                  </w:rPr>
                  <w:t>☐</w:t>
                </w:r>
              </w:sdtContent>
            </w:sdt>
            <w:r w:rsidR="006A0360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 xml:space="preserve">　</w:t>
            </w:r>
            <w:r w:rsidR="006A0360" w:rsidRPr="00D05AE3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>助教としての採用を希望する</w:t>
            </w:r>
          </w:p>
        </w:tc>
      </w:tr>
    </w:tbl>
    <w:p w14:paraId="69317086" w14:textId="77777777" w:rsidR="004C5A06" w:rsidRDefault="004C5A06" w:rsidP="008A2BD6">
      <w:pPr>
        <w:rPr>
          <w:lang w:eastAsia="ja-JP"/>
        </w:rPr>
      </w:pPr>
    </w:p>
    <w:sectPr w:rsidR="004C5A06" w:rsidSect="00983D80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1F57" w14:textId="77777777" w:rsidR="008A11EC" w:rsidRDefault="008A11EC" w:rsidP="00F958A5">
      <w:pPr>
        <w:spacing w:after="0" w:line="240" w:lineRule="auto"/>
      </w:pPr>
      <w:r>
        <w:separator/>
      </w:r>
    </w:p>
  </w:endnote>
  <w:endnote w:type="continuationSeparator" w:id="0">
    <w:p w14:paraId="5C5E9A2F" w14:textId="77777777" w:rsidR="008A11EC" w:rsidRDefault="008A11EC" w:rsidP="00F9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DF36" w14:textId="77777777" w:rsidR="008A11EC" w:rsidRDefault="008A11EC" w:rsidP="00F958A5">
      <w:pPr>
        <w:spacing w:after="0" w:line="240" w:lineRule="auto"/>
      </w:pPr>
      <w:r>
        <w:separator/>
      </w:r>
    </w:p>
  </w:footnote>
  <w:footnote w:type="continuationSeparator" w:id="0">
    <w:p w14:paraId="64D384E6" w14:textId="77777777" w:rsidR="008A11EC" w:rsidRDefault="008A11EC" w:rsidP="00F9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3E0C" w14:textId="365038B3" w:rsidR="00F958A5" w:rsidRPr="00F958A5" w:rsidRDefault="002B4799" w:rsidP="00F958A5">
    <w:pPr>
      <w:pStyle w:val="a5"/>
      <w:jc w:val="center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sz w:val="40"/>
        <w:szCs w:val="40"/>
        <w:lang w:eastAsia="ja-JP"/>
      </w:rPr>
      <w:t>職種</w:t>
    </w:r>
    <w:r w:rsidR="00F958A5" w:rsidRPr="00F958A5">
      <w:rPr>
        <w:rFonts w:asciiTheme="majorEastAsia" w:eastAsiaTheme="majorEastAsia" w:hAnsiTheme="majorEastAsia" w:hint="eastAsia"/>
        <w:sz w:val="40"/>
        <w:szCs w:val="40"/>
        <w:lang w:eastAsia="ja-JP"/>
      </w:rPr>
      <w:t>等</w:t>
    </w:r>
    <w:proofErr w:type="spellStart"/>
    <w:r w:rsidR="00F958A5" w:rsidRPr="00F958A5">
      <w:rPr>
        <w:rFonts w:asciiTheme="majorEastAsia" w:eastAsiaTheme="majorEastAsia" w:hAnsiTheme="majorEastAsia"/>
        <w:sz w:val="40"/>
        <w:szCs w:val="40"/>
      </w:rPr>
      <w:t>希望調書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C2777E"/>
    <w:multiLevelType w:val="hybridMultilevel"/>
    <w:tmpl w:val="2894133A"/>
    <w:lvl w:ilvl="0" w:tplc="12E2B80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2574971">
    <w:abstractNumId w:val="8"/>
  </w:num>
  <w:num w:numId="2" w16cid:durableId="344137262">
    <w:abstractNumId w:val="6"/>
  </w:num>
  <w:num w:numId="3" w16cid:durableId="1431242967">
    <w:abstractNumId w:val="5"/>
  </w:num>
  <w:num w:numId="4" w16cid:durableId="1700161563">
    <w:abstractNumId w:val="4"/>
  </w:num>
  <w:num w:numId="5" w16cid:durableId="237983916">
    <w:abstractNumId w:val="7"/>
  </w:num>
  <w:num w:numId="6" w16cid:durableId="982344050">
    <w:abstractNumId w:val="3"/>
  </w:num>
  <w:num w:numId="7" w16cid:durableId="404843394">
    <w:abstractNumId w:val="2"/>
  </w:num>
  <w:num w:numId="8" w16cid:durableId="935401254">
    <w:abstractNumId w:val="1"/>
  </w:num>
  <w:num w:numId="9" w16cid:durableId="1864705965">
    <w:abstractNumId w:val="0"/>
  </w:num>
  <w:num w:numId="10" w16cid:durableId="214315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55"/>
    <w:rsid w:val="00034616"/>
    <w:rsid w:val="000511DE"/>
    <w:rsid w:val="0006063C"/>
    <w:rsid w:val="00071457"/>
    <w:rsid w:val="00124B0C"/>
    <w:rsid w:val="0015074B"/>
    <w:rsid w:val="0015291E"/>
    <w:rsid w:val="00162088"/>
    <w:rsid w:val="002330BB"/>
    <w:rsid w:val="00283740"/>
    <w:rsid w:val="002844F3"/>
    <w:rsid w:val="0028528B"/>
    <w:rsid w:val="002869C2"/>
    <w:rsid w:val="002950AF"/>
    <w:rsid w:val="0029639D"/>
    <w:rsid w:val="002B4799"/>
    <w:rsid w:val="002C7315"/>
    <w:rsid w:val="002D3F0F"/>
    <w:rsid w:val="002F3303"/>
    <w:rsid w:val="00326F90"/>
    <w:rsid w:val="0035289C"/>
    <w:rsid w:val="003562C4"/>
    <w:rsid w:val="00373B74"/>
    <w:rsid w:val="00396319"/>
    <w:rsid w:val="003C0226"/>
    <w:rsid w:val="003D013E"/>
    <w:rsid w:val="004716FB"/>
    <w:rsid w:val="004C5A06"/>
    <w:rsid w:val="004E650D"/>
    <w:rsid w:val="00506C3C"/>
    <w:rsid w:val="00520F03"/>
    <w:rsid w:val="005E67C3"/>
    <w:rsid w:val="006137DC"/>
    <w:rsid w:val="00653EDC"/>
    <w:rsid w:val="00670074"/>
    <w:rsid w:val="006A0360"/>
    <w:rsid w:val="006E6485"/>
    <w:rsid w:val="00723F6A"/>
    <w:rsid w:val="007512D7"/>
    <w:rsid w:val="0076233F"/>
    <w:rsid w:val="00791E10"/>
    <w:rsid w:val="007C059A"/>
    <w:rsid w:val="007E145B"/>
    <w:rsid w:val="00801C97"/>
    <w:rsid w:val="008065F4"/>
    <w:rsid w:val="008128D0"/>
    <w:rsid w:val="008146F3"/>
    <w:rsid w:val="00816A3B"/>
    <w:rsid w:val="00837AF6"/>
    <w:rsid w:val="00857747"/>
    <w:rsid w:val="00876317"/>
    <w:rsid w:val="008A11EC"/>
    <w:rsid w:val="008A2BD6"/>
    <w:rsid w:val="00965070"/>
    <w:rsid w:val="00983D80"/>
    <w:rsid w:val="009A0006"/>
    <w:rsid w:val="009A7493"/>
    <w:rsid w:val="00A77B6C"/>
    <w:rsid w:val="00AA1D8D"/>
    <w:rsid w:val="00AA2C90"/>
    <w:rsid w:val="00AC33A8"/>
    <w:rsid w:val="00AF6972"/>
    <w:rsid w:val="00B47730"/>
    <w:rsid w:val="00B6793F"/>
    <w:rsid w:val="00BD5A1B"/>
    <w:rsid w:val="00BF7FEE"/>
    <w:rsid w:val="00C72028"/>
    <w:rsid w:val="00C94463"/>
    <w:rsid w:val="00CB0664"/>
    <w:rsid w:val="00CE350E"/>
    <w:rsid w:val="00D05AE3"/>
    <w:rsid w:val="00D618C1"/>
    <w:rsid w:val="00D84D85"/>
    <w:rsid w:val="00DC2941"/>
    <w:rsid w:val="00E06D1A"/>
    <w:rsid w:val="00EE6142"/>
    <w:rsid w:val="00F07502"/>
    <w:rsid w:val="00F100F4"/>
    <w:rsid w:val="00F26E36"/>
    <w:rsid w:val="00F47E82"/>
    <w:rsid w:val="00F712D7"/>
    <w:rsid w:val="00F71EBC"/>
    <w:rsid w:val="00F75D2D"/>
    <w:rsid w:val="00F82C56"/>
    <w:rsid w:val="00F958A5"/>
    <w:rsid w:val="00FB48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C27FA"/>
  <w14:defaultImageDpi w14:val="330"/>
  <w15:docId w15:val="{07B67005-370E-43A6-ACEC-97747AD6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Placeholder Text"/>
    <w:basedOn w:val="a2"/>
    <w:uiPriority w:val="99"/>
    <w:semiHidden/>
    <w:rsid w:val="006A03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345F4-F0A4-400D-A48E-EEF11321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和彦 大石</cp:lastModifiedBy>
  <cp:revision>2</cp:revision>
  <cp:lastPrinted>2026-03-09T06:59:00Z</cp:lastPrinted>
  <dcterms:created xsi:type="dcterms:W3CDTF">2026-06-09T02:29:00Z</dcterms:created>
  <dcterms:modified xsi:type="dcterms:W3CDTF">2026-06-09T02:29:00Z</dcterms:modified>
  <cp:category/>
</cp:coreProperties>
</file>